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457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572241031014330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0412365400765004572520169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